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2243" w14:textId="77777777" w:rsidR="005168C1" w:rsidRDefault="00000000">
      <w:pPr>
        <w:jc w:val="center"/>
      </w:pPr>
      <w:r>
        <w:rPr>
          <w:b/>
          <w:sz w:val="32"/>
        </w:rPr>
        <w:t>APPLICATION FORM</w:t>
      </w:r>
      <w:r>
        <w:rPr>
          <w:b/>
          <w:sz w:val="32"/>
        </w:rPr>
        <w:br/>
        <w:t>FOR THE POST OF FIELD INVESTIGATOR / RESEARCH ASSISTANT</w:t>
      </w:r>
    </w:p>
    <w:p w14:paraId="6221F2C1" w14:textId="77777777" w:rsidR="005168C1" w:rsidRDefault="00000000">
      <w:r>
        <w:br/>
      </w:r>
    </w:p>
    <w:p w14:paraId="4B6AC5E8" w14:textId="77777777" w:rsidR="005168C1" w:rsidRDefault="00000000">
      <w:pPr>
        <w:spacing w:after="120"/>
      </w:pPr>
      <w:r>
        <w:t>1. Name of the Applicant: ____________________________________________</w:t>
      </w:r>
    </w:p>
    <w:p w14:paraId="5A372F6B" w14:textId="77777777" w:rsidR="005168C1" w:rsidRDefault="00000000">
      <w:pPr>
        <w:spacing w:after="120"/>
      </w:pPr>
      <w:r>
        <w:t>2. Post Applied For (Field Investigator / Research Assistant): __________________</w:t>
      </w:r>
    </w:p>
    <w:p w14:paraId="1223096B" w14:textId="77777777" w:rsidR="005168C1" w:rsidRDefault="00000000">
      <w:pPr>
        <w:spacing w:after="120"/>
      </w:pPr>
      <w:r>
        <w:t>3. Father’s / Mother’s Name: ________________________________________</w:t>
      </w:r>
    </w:p>
    <w:p w14:paraId="652D16C6" w14:textId="77777777" w:rsidR="005168C1" w:rsidRDefault="00000000">
      <w:pPr>
        <w:spacing w:after="120"/>
      </w:pPr>
      <w:r>
        <w:t>4. Date of Birth: _________________________________________________</w:t>
      </w:r>
    </w:p>
    <w:p w14:paraId="0DCFA005" w14:textId="77777777" w:rsidR="005168C1" w:rsidRDefault="00000000">
      <w:pPr>
        <w:spacing w:after="120"/>
      </w:pPr>
      <w:r>
        <w:t>5. Gender: _______________________________________________________</w:t>
      </w:r>
    </w:p>
    <w:p w14:paraId="713A9D7B" w14:textId="77777777" w:rsidR="005168C1" w:rsidRDefault="00000000">
      <w:pPr>
        <w:spacing w:after="120"/>
      </w:pPr>
      <w:r>
        <w:t>6. Nationality: ___________________________________________________</w:t>
      </w:r>
    </w:p>
    <w:p w14:paraId="70B86454" w14:textId="77777777" w:rsidR="005168C1" w:rsidRDefault="00000000">
      <w:pPr>
        <w:spacing w:after="120"/>
      </w:pPr>
      <w:r>
        <w:t>7. Correspondence Address: ________________________________________</w:t>
      </w:r>
    </w:p>
    <w:p w14:paraId="6CEDD30A" w14:textId="77777777" w:rsidR="005168C1" w:rsidRDefault="00000000">
      <w:pPr>
        <w:spacing w:after="120"/>
      </w:pPr>
      <w:r>
        <w:t xml:space="preserve">   ______________________________________________________________</w:t>
      </w:r>
    </w:p>
    <w:p w14:paraId="7AC60F74" w14:textId="77777777" w:rsidR="005168C1" w:rsidRDefault="00000000">
      <w:pPr>
        <w:spacing w:after="120"/>
      </w:pPr>
      <w:r>
        <w:t>8. Permanent Address: _____________________________________________</w:t>
      </w:r>
    </w:p>
    <w:p w14:paraId="1B4BD9D7" w14:textId="77777777" w:rsidR="005168C1" w:rsidRDefault="00000000">
      <w:pPr>
        <w:spacing w:after="120"/>
      </w:pPr>
      <w:r>
        <w:t xml:space="preserve">   ______________________________________________________________</w:t>
      </w:r>
    </w:p>
    <w:p w14:paraId="47F0DAF5" w14:textId="77777777" w:rsidR="005168C1" w:rsidRDefault="00000000">
      <w:pPr>
        <w:spacing w:after="120"/>
      </w:pPr>
      <w:r>
        <w:t>9. Mobile Number: ________________________________________________</w:t>
      </w:r>
    </w:p>
    <w:p w14:paraId="7E0CB846" w14:textId="77777777" w:rsidR="005168C1" w:rsidRDefault="00000000">
      <w:pPr>
        <w:spacing w:after="120"/>
      </w:pPr>
      <w:r>
        <w:t>10. Email ID: ____________________________________________________</w:t>
      </w:r>
    </w:p>
    <w:p w14:paraId="49065C60" w14:textId="77777777" w:rsidR="005168C1" w:rsidRDefault="00000000">
      <w:pPr>
        <w:spacing w:after="120"/>
      </w:pPr>
      <w:r>
        <w:t>11. Educational Qualifications: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873"/>
        <w:gridCol w:w="1728"/>
        <w:gridCol w:w="1728"/>
        <w:gridCol w:w="1728"/>
      </w:tblGrid>
      <w:tr w:rsidR="005168C1" w14:paraId="15E6959E" w14:textId="77777777">
        <w:tc>
          <w:tcPr>
            <w:tcW w:w="1728" w:type="dxa"/>
          </w:tcPr>
          <w:p w14:paraId="1412ADF6" w14:textId="77777777" w:rsidR="005168C1" w:rsidRDefault="00000000">
            <w:r>
              <w:t>Examination</w:t>
            </w:r>
          </w:p>
        </w:tc>
        <w:tc>
          <w:tcPr>
            <w:tcW w:w="1728" w:type="dxa"/>
          </w:tcPr>
          <w:p w14:paraId="2BA87D1A" w14:textId="77777777" w:rsidR="005168C1" w:rsidRDefault="00000000">
            <w:r>
              <w:t>Board/University</w:t>
            </w:r>
          </w:p>
        </w:tc>
        <w:tc>
          <w:tcPr>
            <w:tcW w:w="1728" w:type="dxa"/>
          </w:tcPr>
          <w:p w14:paraId="79D413E7" w14:textId="77777777" w:rsidR="005168C1" w:rsidRDefault="00000000">
            <w:r>
              <w:t>Year</w:t>
            </w:r>
          </w:p>
        </w:tc>
        <w:tc>
          <w:tcPr>
            <w:tcW w:w="1728" w:type="dxa"/>
          </w:tcPr>
          <w:p w14:paraId="580C6D5E" w14:textId="77777777" w:rsidR="005168C1" w:rsidRDefault="00000000">
            <w:r>
              <w:t>Division/CGPA</w:t>
            </w:r>
          </w:p>
        </w:tc>
        <w:tc>
          <w:tcPr>
            <w:tcW w:w="1728" w:type="dxa"/>
          </w:tcPr>
          <w:p w14:paraId="6FCC9114" w14:textId="77777777" w:rsidR="005168C1" w:rsidRDefault="00000000">
            <w:r>
              <w:t>Subject</w:t>
            </w:r>
          </w:p>
        </w:tc>
      </w:tr>
      <w:tr w:rsidR="005168C1" w14:paraId="512D608F" w14:textId="77777777">
        <w:tc>
          <w:tcPr>
            <w:tcW w:w="1728" w:type="dxa"/>
          </w:tcPr>
          <w:p w14:paraId="4A0690DC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78F0262E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2FF59FE2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7D036D9A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0790983F" w14:textId="77777777" w:rsidR="005168C1" w:rsidRDefault="00000000">
            <w:r>
              <w:t xml:space="preserve"> </w:t>
            </w:r>
          </w:p>
        </w:tc>
      </w:tr>
      <w:tr w:rsidR="005168C1" w14:paraId="7927A5F9" w14:textId="77777777">
        <w:tc>
          <w:tcPr>
            <w:tcW w:w="1728" w:type="dxa"/>
          </w:tcPr>
          <w:p w14:paraId="54DE2637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696CE4C5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11913CC6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0BD53E4A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0EC365DE" w14:textId="77777777" w:rsidR="005168C1" w:rsidRDefault="00000000">
            <w:r>
              <w:t xml:space="preserve"> </w:t>
            </w:r>
          </w:p>
        </w:tc>
      </w:tr>
      <w:tr w:rsidR="005168C1" w14:paraId="3CB0B90C" w14:textId="77777777">
        <w:tc>
          <w:tcPr>
            <w:tcW w:w="1728" w:type="dxa"/>
          </w:tcPr>
          <w:p w14:paraId="011747BC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75279797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0AEF60B7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1C5DF7DE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5BFAB9A4" w14:textId="77777777" w:rsidR="005168C1" w:rsidRDefault="00000000">
            <w:r>
              <w:t xml:space="preserve"> </w:t>
            </w:r>
          </w:p>
        </w:tc>
      </w:tr>
      <w:tr w:rsidR="005168C1" w14:paraId="751B8357" w14:textId="77777777">
        <w:tc>
          <w:tcPr>
            <w:tcW w:w="1728" w:type="dxa"/>
          </w:tcPr>
          <w:p w14:paraId="62B7CD7C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4052FCDE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4ABB9CED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1A80067E" w14:textId="77777777" w:rsidR="005168C1" w:rsidRDefault="00000000">
            <w:r>
              <w:t xml:space="preserve"> </w:t>
            </w:r>
          </w:p>
        </w:tc>
        <w:tc>
          <w:tcPr>
            <w:tcW w:w="1728" w:type="dxa"/>
          </w:tcPr>
          <w:p w14:paraId="3C85D3CF" w14:textId="77777777" w:rsidR="005168C1" w:rsidRDefault="00000000">
            <w:r>
              <w:t xml:space="preserve"> </w:t>
            </w:r>
          </w:p>
        </w:tc>
      </w:tr>
    </w:tbl>
    <w:p w14:paraId="3B8A83F6" w14:textId="77777777" w:rsidR="005168C1" w:rsidRDefault="00000000">
      <w:r>
        <w:br/>
        <w:t>12. Research / Work Experience (if any):</w:t>
      </w:r>
    </w:p>
    <w:p w14:paraId="4BF548D0" w14:textId="77777777" w:rsidR="005168C1" w:rsidRDefault="00000000">
      <w:r>
        <w:t>______________________________________________________________</w:t>
      </w:r>
    </w:p>
    <w:p w14:paraId="1BF7223D" w14:textId="77777777" w:rsidR="005168C1" w:rsidRDefault="00000000">
      <w:r>
        <w:t>______________________________________________________________</w:t>
      </w:r>
    </w:p>
    <w:p w14:paraId="72E94D5B" w14:textId="77777777" w:rsidR="005168C1" w:rsidRDefault="00000000">
      <w:r>
        <w:br/>
        <w:t>13. Technical Skills / Computer Knowledge:</w:t>
      </w:r>
    </w:p>
    <w:p w14:paraId="7B499C08" w14:textId="77777777" w:rsidR="005168C1" w:rsidRDefault="00000000">
      <w:r>
        <w:t>______________________________________________________________</w:t>
      </w:r>
    </w:p>
    <w:p w14:paraId="51F3E866" w14:textId="77777777" w:rsidR="005168C1" w:rsidRDefault="00000000">
      <w:r>
        <w:br/>
        <w:t>14. Publications / Research Work (if any):</w:t>
      </w:r>
    </w:p>
    <w:p w14:paraId="152776E3" w14:textId="77777777" w:rsidR="005168C1" w:rsidRDefault="00000000">
      <w:r>
        <w:lastRenderedPageBreak/>
        <w:t>______________________________________________________________</w:t>
      </w:r>
    </w:p>
    <w:p w14:paraId="2608902C" w14:textId="77777777" w:rsidR="005168C1" w:rsidRDefault="00000000">
      <w:r>
        <w:br/>
        <w:t>15. Any Other Relevant Information:</w:t>
      </w:r>
    </w:p>
    <w:p w14:paraId="318FBA2F" w14:textId="77777777" w:rsidR="005168C1" w:rsidRDefault="00000000">
      <w:r>
        <w:t>______________________________________________________________</w:t>
      </w:r>
    </w:p>
    <w:p w14:paraId="71E65A83" w14:textId="77777777" w:rsidR="005168C1" w:rsidRDefault="00000000">
      <w:r>
        <w:br/>
        <w:t>16. List of Enclosures Attached:</w:t>
      </w:r>
    </w:p>
    <w:p w14:paraId="2D2B51B2" w14:textId="77777777" w:rsidR="005168C1" w:rsidRDefault="00000000">
      <w:r>
        <w:t>• Educational Certificates</w:t>
      </w:r>
    </w:p>
    <w:p w14:paraId="71E9E81C" w14:textId="77777777" w:rsidR="005168C1" w:rsidRDefault="00000000">
      <w:r>
        <w:t>• Experience Certificates</w:t>
      </w:r>
    </w:p>
    <w:p w14:paraId="357A8132" w14:textId="77777777" w:rsidR="005168C1" w:rsidRDefault="00000000">
      <w:r>
        <w:t>• Identity Proof</w:t>
      </w:r>
    </w:p>
    <w:p w14:paraId="37BB1AEE" w14:textId="77777777" w:rsidR="005168C1" w:rsidRDefault="00000000">
      <w:r>
        <w:t>• Recent Passport Size Photograph</w:t>
      </w:r>
    </w:p>
    <w:p w14:paraId="2004E60B" w14:textId="77777777" w:rsidR="005168C1" w:rsidRDefault="00000000">
      <w:r>
        <w:t>• Other Relevant Documents</w:t>
      </w:r>
    </w:p>
    <w:p w14:paraId="76F9F5B5" w14:textId="77777777" w:rsidR="005168C1" w:rsidRDefault="00000000">
      <w:r>
        <w:br/>
        <w:t>DECLARATION</w:t>
      </w:r>
    </w:p>
    <w:p w14:paraId="6E54060E" w14:textId="77777777" w:rsidR="005168C1" w:rsidRDefault="00000000">
      <w:pPr>
        <w:spacing w:after="240"/>
      </w:pPr>
      <w:r>
        <w:t>I hereby declare that the information provided above is true and correct to the best of my knowledge and belief. If any information is found incorrect, my candidature may be cancelled.</w:t>
      </w:r>
    </w:p>
    <w:p w14:paraId="2879371B" w14:textId="77777777" w:rsidR="005168C1" w:rsidRDefault="00000000">
      <w:r>
        <w:br/>
        <w:t>Place: ____________________</w:t>
      </w:r>
    </w:p>
    <w:p w14:paraId="4D43CF90" w14:textId="77777777" w:rsidR="005168C1" w:rsidRDefault="00000000">
      <w:r>
        <w:t>Date: _____________________</w:t>
      </w:r>
    </w:p>
    <w:p w14:paraId="3D7EAF77" w14:textId="77777777" w:rsidR="005168C1" w:rsidRDefault="00000000">
      <w:pPr>
        <w:jc w:val="right"/>
      </w:pPr>
      <w:r>
        <w:br/>
        <w:t>Signature of Applicant</w:t>
      </w:r>
    </w:p>
    <w:sectPr w:rsidR="005168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7402180">
    <w:abstractNumId w:val="8"/>
  </w:num>
  <w:num w:numId="2" w16cid:durableId="1090155777">
    <w:abstractNumId w:val="6"/>
  </w:num>
  <w:num w:numId="3" w16cid:durableId="812791361">
    <w:abstractNumId w:val="5"/>
  </w:num>
  <w:num w:numId="4" w16cid:durableId="1545828960">
    <w:abstractNumId w:val="4"/>
  </w:num>
  <w:num w:numId="5" w16cid:durableId="1721787157">
    <w:abstractNumId w:val="7"/>
  </w:num>
  <w:num w:numId="6" w16cid:durableId="297565845">
    <w:abstractNumId w:val="3"/>
  </w:num>
  <w:num w:numId="7" w16cid:durableId="1730612803">
    <w:abstractNumId w:val="2"/>
  </w:num>
  <w:num w:numId="8" w16cid:durableId="572858111">
    <w:abstractNumId w:val="1"/>
  </w:num>
  <w:num w:numId="9" w16cid:durableId="102579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68C1"/>
    <w:rsid w:val="00AA1D8D"/>
    <w:rsid w:val="00B47730"/>
    <w:rsid w:val="00CA7E7C"/>
    <w:rsid w:val="00CB0664"/>
    <w:rsid w:val="00E515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D4005"/>
  <w14:defaultImageDpi w14:val="300"/>
  <w15:docId w15:val="{255B5A69-6C84-4FAD-AC37-EC076A31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2013-12-23T23:15:00Z</dcterms:created>
  <dcterms:modified xsi:type="dcterms:W3CDTF">2026-05-10T14:03:00Z</dcterms:modified>
  <cp:category/>
</cp:coreProperties>
</file>